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书名：汽车之感悟</w:t>
      </w:r>
    </w:p>
    <w:p>
      <w:r>
        <w:t>作者：黄松，徐满年著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汽车之感悟 评论地址：https://www.jiaokey.com/book/detail/11887313.html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