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新编电气与电子信息类本科规划教材·自动化专业  现代电气检测技术</w:t>
      </w:r>
    </w:p>
    <w:p>
      <w:r>
        <w:rPr>
          <w:rFonts w:ascii="宋体" w:hAnsi="宋体" w:eastAsia="宋体"/>
          <w:sz w:val="24"/>
        </w:rPr>
        <w:t>金立军，钱政，关永刚编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新编电气与电子信息类本科规划教材·自动化专业  现代电气检测技术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金立军，钱政，关永刚编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本书出售、求购地址：https://www.jiaokey.com/book/detail/11887307.html</w:t>
      </w:r>
    </w:p>
    <w:p>
      <w:r>
        <w:t>更多相关图书推荐：https://www.jiaokey.com</w:t>
      </w:r>
    </w:p>
    <w:p>
      <w:r>
        <w:t>金立军，钱政，关永刚编 其他作品：https://www.jiaokey.com/tag/金立军，钱政，关永刚编.html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关键词搜索：https://www.jiaokey.com/tag/新编电气与电子信息类本科规划教材·自动化专业  现代电气检测技术.html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