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考研英语高频词汇新解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考研英语高频词汇新解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本书出售、求购地址：https://www.jiaokey.com/book/detail/11887300.html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关键词搜索：https://www.jiaokey.com/tag/考研英语高频词汇新解.html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