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面向21世纪培养自主创新意识及创新人才高等工程教育适用教材  传感器设计基础：课程设计与毕业设计指南</w:t>
      </w:r>
    </w:p>
    <w:p>
      <w:r>
        <w:rPr>
          <w:rFonts w:ascii="宋体" w:hAnsi="宋体" w:eastAsia="宋体"/>
          <w:sz w:val="24"/>
        </w:rPr>
        <w:t>单成祥，牛彦文；张春著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面向21世纪培养自主创新意识及创新人才高等工程教育适用教材  传感器设计基础：课程设计与毕业设计指南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单成祥，牛彦文；张春著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本书出售、求购地址：https://www.jiaokey.com/book/detail/11887292.html</w:t>
      </w:r>
    </w:p>
    <w:p>
      <w:r>
        <w:t>更多相关图书推荐：https://www.jiaokey.com</w:t>
      </w:r>
    </w:p>
    <w:p>
      <w:r>
        <w:t>单成祥，牛彦文；张春著 其他作品：https://www.jiaokey.com/tag/单成祥，牛彦文；张春著.html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关键词搜索：https://www.jiaokey.com/tag/面向21世纪培养自主创新意识及创新人才高等工程教育适用教材  传感器设计基础：课程设计与毕业设计指南.html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