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书名：汽车测试与控制技术基础</w:t>
      </w:r>
    </w:p>
    <w:p>
      <w:r>
        <w:t>作者：张铁山主编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总页数：358</w:t>
      </w:r>
    </w:p>
    <w:p>
      <w:r>
        <w:t>更多请访问教客网: www.jiaokey.com</w:t>
      </w:r>
    </w:p>
    <w:p>
      <w:r>
        <w:t>汽车测试与控制技术基础 评论地址：https://www.jiaokey.com/book/detail/11887287.html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