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青春  人生：北京理工大学2006届本科毕业生优秀德育答辩论文集</w:t>
      </w:r>
    </w:p>
    <w:p>
      <w:r>
        <w:t>作者：刘明奇等主编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总页数：220</w:t>
      </w:r>
    </w:p>
    <w:p>
      <w:r>
        <w:t>更多请访问教客网: www.jiaokey.com</w:t>
      </w:r>
    </w:p>
    <w:p>
      <w:r>
        <w:t>大学  青春  人生：北京理工大学2006届本科毕业生优秀德育答辩论文集 评论地址：https://www.jiaokey.com/book/detail/11887264.html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