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基础化学实验教学示范中心建设系列教材  大学化学实验  4  综合与设计性实验</w:t>
      </w:r>
    </w:p>
    <w:p>
      <w:r>
        <w:rPr>
          <w:rFonts w:ascii="宋体" w:hAnsi="宋体" w:eastAsia="宋体"/>
          <w:sz w:val="24"/>
        </w:rPr>
        <w:t>居学海主编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基础化学实验教学示范中心建设系列教材  大学化学实验  4  综合与设计性实验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本书出售、求购地址：https://www.jiaokey.com/book/detail/11887259.html</w:t>
      </w:r>
    </w:p>
    <w:p>
      <w:r>
        <w:t>更多相关图书推荐：https://www.jiaokey.com</w:t>
      </w:r>
    </w:p>
    <w:p>
      <w:r>
        <w:t>居学海主编 其他作品：https://www.jiaokey.com/tag/居学海主编.html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关键词搜索：https://www.jiaokey.com/tag/基础化学实验教学示范中心建设系列教材  大学化学实验  4  综合与设计性实验.html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