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书名：数控机床故障诊断与维修</w:t>
      </w:r>
    </w:p>
    <w:p>
      <w:r>
        <w:t>作者：尤东升主编；宋健副主编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数控机床故障诊断与维修 评论地址：https://www.jiaokey.com/book/detail/11887217.html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