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  全程导学及习题全解  （第三版）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  全程导学及习题全解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本书出售、求购地址：https://www.jiaokey.com/book/detail/11887203.html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关键词搜索：https://www.jiaokey.com/tag/弹性力学简明教程  全程导学及习题全解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