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中等职业学校教学用书  模具设计与制造专业  模具材料及模具价格估算</w:t>
      </w:r>
    </w:p>
    <w:p>
      <w:r>
        <w:rPr>
          <w:rFonts w:ascii="宋体" w:hAnsi="宋体" w:eastAsia="宋体"/>
          <w:sz w:val="24"/>
        </w:rPr>
        <w:t>张清辉主编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中等职业学校教学用书  模具设计与制造专业  模具材料及模具价格估算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本书出售、求购地址：https://www.jiaokey.com/book/detail/11887194.html</w:t>
      </w:r>
    </w:p>
    <w:p>
      <w:r>
        <w:t>更多相关图书推荐：https://www.jiaokey.com</w:t>
      </w:r>
    </w:p>
    <w:p>
      <w:r>
        <w:t>张清辉主编 其他作品：https://www.jiaokey.com/tag/张清辉主编.html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关键词搜索：https://www.jiaokey.com/tag/中等职业学校教学用书  模具设计与制造专业  模具材料及模具价格估算.html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