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汽车电器构造原理及检修</w:t>
      </w:r>
    </w:p>
    <w:p>
      <w:r>
        <w:rPr>
          <w:rFonts w:ascii="宋体" w:hAnsi="宋体" w:eastAsia="宋体"/>
          <w:sz w:val="24"/>
        </w:rPr>
        <w:t>马明金主编；王强，徐静航副主编；崔秀虹，刘昌仁编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汽车电器构造原理及检修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马明金主编；王强，徐静航副主编；崔秀虹，刘昌仁编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本书出售、求购地址：https://www.jiaokey.com/book/detail/11887179.html</w:t>
      </w:r>
    </w:p>
    <w:p>
      <w:r>
        <w:t>更多相关图书推荐：https://www.jiaokey.com</w:t>
      </w:r>
    </w:p>
    <w:p>
      <w:r>
        <w:t>马明金主编；王强，徐静航副主编；崔秀虹，刘昌仁编 其他作品：https://www.jiaokey.com/tag/马明金主编；王强，徐静航副主编；崔秀虹，刘昌仁编.html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关键词搜索：https://www.jiaokey.com/tag/汽车电器构造原理及检修.html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