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21世纪高等院校工程管理专业教材  可行性研究与项目评估  第2版</w:t>
      </w:r>
    </w:p>
    <w:p>
      <w:r>
        <w:rPr>
          <w:rFonts w:ascii="宋体" w:hAnsi="宋体" w:eastAsia="宋体"/>
          <w:sz w:val="24"/>
        </w:rPr>
        <w:t>宋维佳，王立国，王红岩编著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21世纪高等院校工程管理专业教材  可行性研究与项目评估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宋维佳，王立国，王红岩编著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本书出售、求购地址：https://www.jiaokey.com/book/detail/11887136.html</w:t>
      </w:r>
    </w:p>
    <w:p>
      <w:r>
        <w:t>更多相关图书推荐：https://www.jiaokey.com</w:t>
      </w:r>
    </w:p>
    <w:p>
      <w:r>
        <w:t>宋维佳，王立国，王红岩编著 其他作品：https://www.jiaokey.com/tag/宋维佳，王立国，王红岩编著.html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关键词搜索：https://www.jiaokey.com/tag/21世纪高等院校工程管理专业教材  可行性研究与项目评估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