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托业阅读宝典  首创托业阅读训练秘笈</w:t>
      </w:r>
    </w:p>
    <w:p>
      <w:r>
        <w:rPr>
          <w:rFonts w:ascii="宋体" w:hAnsi="宋体" w:eastAsia="宋体"/>
          <w:sz w:val="24"/>
        </w:rPr>
        <w:t>RICK CROOKS 吴贞芳 林神龙编著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托业阅读宝典  首创托业阅读训练秘笈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RICK CROOKS 吴贞芳 林神龙编著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本书出售、求购地址：https://www.jiaokey.com/book/detail/11887134.html</w:t>
      </w:r>
    </w:p>
    <w:p>
      <w:r>
        <w:t>更多相关图书推荐：https://www.jiaokey.com</w:t>
      </w:r>
    </w:p>
    <w:p>
      <w:r>
        <w:t>RICK CROOKS 吴贞芳 林神龙编著 其他作品：https://www.jiaokey.com/tag/RICK CROOKS 吴贞芳 林神龙编著.html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关键词搜索：https://www.jiaokey.com/tag/托业阅读宝典  首创托业阅读训练秘笈.html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