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会计学研究生系列规划教材  会计理论</w:t>
      </w:r>
    </w:p>
    <w:p>
      <w:r>
        <w:rPr>
          <w:rFonts w:ascii="宋体" w:hAnsi="宋体" w:eastAsia="宋体"/>
          <w:sz w:val="24"/>
        </w:rPr>
        <w:t>吴水澎主编；谢诗芬，薜祖云副主编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会计学研究生系列规划教材  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吴水澎主编；谢诗芬，薜祖云副主编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本书出售、求购地址：https://www.jiaokey.com/book/detail/11887131.html</w:t>
      </w:r>
    </w:p>
    <w:p>
      <w:r>
        <w:t>更多相关图书推荐：https://www.jiaokey.com</w:t>
      </w:r>
    </w:p>
    <w:p>
      <w:r>
        <w:t>吴水澎主编；谢诗芬，薜祖云副主编 其他作品：https://www.jiaokey.com/tag/吴水澎主编；谢诗芬，薜祖云副主编.html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关键词搜索：https://www.jiaokey.com/tag/会计学研究生系列规划教材  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