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新版中日交流标准日本语词汇速听速记  初级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新版中日交流标准日本语词汇速听速记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本书出售、求购地址：https://www.jiaokey.com/book/detail/11887117.html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关键词搜索：https://www.jiaokey.com/tag/新版中日交流标准日本语词汇速听速记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