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中国农村金融制度调整的绩效：金融需求视角</w:t>
      </w:r>
    </w:p>
    <w:p>
      <w:r>
        <w:rPr>
          <w:rFonts w:ascii="宋体" w:hAnsi="宋体" w:eastAsia="宋体"/>
          <w:sz w:val="24"/>
        </w:rPr>
        <w:t>张杰著;陈雨露，郭庆旺主编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中国农村金融制度调整的绩效：金融需求视角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张杰著;陈雨露，郭庆旺主编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本书出售、求购地址：https://www.jiaokey.com/book/detail/11887114.html</w:t>
      </w:r>
    </w:p>
    <w:p>
      <w:r>
        <w:t>更多相关图书推荐：https://www.jiaokey.com</w:t>
      </w:r>
    </w:p>
    <w:p>
      <w:r>
        <w:t>张杰著;陈雨露，郭庆旺主编 其他作品：https://www.jiaokey.com/tag/张杰著;陈雨露，郭庆旺主编.html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关键词搜索：https://www.jiaokey.com/tag/中国农村金融制度调整的绩效：金融需求视角.html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