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欧洲一体化进程：欧盟的决策与对外关系</w:t>
      </w:r>
    </w:p>
    <w:p>
      <w:r>
        <w:rPr>
          <w:rFonts w:ascii="宋体" w:hAnsi="宋体" w:eastAsia="宋体"/>
          <w:sz w:val="24"/>
        </w:rPr>
        <w:t>王浦劬主编；（比利时）尤利·德沃伊斯特著；门镜译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欧洲一体化进程：欧盟的决策与对外关系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王浦劬主编；（比利时）尤利·德沃伊斯特著；门镜译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本书出售、求购地址：https://www.jiaokey.com/book/detail/11887106.html</w:t>
      </w:r>
    </w:p>
    <w:p>
      <w:r>
        <w:t>更多相关图书推荐：https://www.jiaokey.com</w:t>
      </w:r>
    </w:p>
    <w:p>
      <w:r>
        <w:t>王浦劬主编；（比利时）尤利·德沃伊斯特著；门镜译 其他作品：https://www.jiaokey.com/tag/王浦劬主编；（比利时）尤利·德沃伊斯特著；门镜译.html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关键词搜索：https://www.jiaokey.com/tag/欧洲一体化进程：欧盟的决策与对外关系.html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