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奇幻卡通创作技法  交通工具设定篇</w:t>
      </w:r>
    </w:p>
    <w:p>
      <w:r>
        <w:rPr>
          <w:rFonts w:ascii="宋体" w:hAnsi="宋体" w:eastAsia="宋体"/>
          <w:sz w:val="24"/>
        </w:rPr>
        <w:t>基斯·汤普森编著；赵嫣译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奇幻卡通创作技法  交通工具设定篇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基斯·汤普森编著；赵嫣译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本书出售、求购地址：https://www.jiaokey.com/book/detail/11887094.html</w:t>
      </w:r>
    </w:p>
    <w:p>
      <w:r>
        <w:t>更多相关图书推荐：https://www.jiaokey.com</w:t>
      </w:r>
    </w:p>
    <w:p>
      <w:r>
        <w:t>基斯·汤普森编著；赵嫣译 其他作品：https://www.jiaokey.com/tag/基斯·汤普森编著；赵嫣译.html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关键词搜索：https://www.jiaokey.com/tag/奇幻卡通创作技法  交通工具设定篇.html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