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人口经济学中的GIS与定量分析方法</w:t>
      </w:r>
    </w:p>
    <w:p>
      <w:r>
        <w:rPr>
          <w:rFonts w:ascii="宋体" w:hAnsi="宋体" w:eastAsia="宋体"/>
          <w:sz w:val="24"/>
        </w:rPr>
        <w:t>陈楠，林宗坚，王钦敏著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人口经济学中的GIS与定量分析方法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陈楠，林宗坚，王钦敏著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本书出售、求购地址：https://www.jiaokey.com/book/detail/11887080.html</w:t>
      </w:r>
    </w:p>
    <w:p>
      <w:r>
        <w:t>更多相关图书推荐：https://www.jiaokey.com</w:t>
      </w:r>
    </w:p>
    <w:p>
      <w:r>
        <w:t>陈楠，林宗坚，王钦敏著 其他作品：https://www.jiaokey.com/tag/陈楠，林宗坚，王钦敏著.html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关键词搜索：https://www.jiaokey.com/tag/人口经济学中的GIS与定量分析方法.html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