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全国法律硕士专业学位教育指导委员会秘书处推荐教材  21世纪法学系列教材  证券法学原理与案例教程</w:t>
      </w:r>
    </w:p>
    <w:p>
      <w:r>
        <w:rPr>
          <w:rFonts w:ascii="宋体" w:hAnsi="宋体" w:eastAsia="宋体"/>
          <w:sz w:val="24"/>
        </w:rPr>
        <w:t>邢海宝主编；吴晓东，刘凯副主编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全国法律硕士专业学位教育指导委员会秘书处推荐教材  21世纪法学系列教材  证券法学原理与案例教程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邢海宝主编；吴晓东，刘凯副主编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本书出售、求购地址：https://www.jiaokey.com/book/detail/11887071.html</w:t>
      </w:r>
    </w:p>
    <w:p>
      <w:r>
        <w:t>更多相关图书推荐：https://www.jiaokey.com</w:t>
      </w:r>
    </w:p>
    <w:p>
      <w:r>
        <w:t>邢海宝主编；吴晓东，刘凯副主编 其他作品：https://www.jiaokey.com/tag/邢海宝主编；吴晓东，刘凯副主编.html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关键词搜索：https://www.jiaokey.com/tag/全国法律硕士专业学位教育指导委员会秘书处推荐教材  21世纪法学系列教材  证券法学原理与案例教程.html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