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书名：模糊蕴涵算子及其模糊系统的响应性能</w:t>
      </w:r>
    </w:p>
    <w:p>
      <w:r>
        <w:t>作者：尤飞著</w:t>
      </w:r>
    </w:p>
    <w:p>
      <w:r>
        <w:t>出版社：西安：西北工业大学出版社</w:t>
      </w:r>
    </w:p>
    <w:p>
      <w:r>
        <w:t>出版日期：2007.05</w:t>
      </w:r>
    </w:p>
    <w:p>
      <w:r>
        <w:t>总页数：155</w:t>
      </w:r>
    </w:p>
    <w:p>
      <w:r>
        <w:t>更多请访问教客网: www.jiaokey.com</w:t>
      </w:r>
    </w:p>
    <w:p>
      <w:r>
        <w:t>模糊蕴涵算子及其模糊系统的响应性能 评论地址：https://www.jiaokey.com/book/detail/11887058.html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