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大学英语4级考试巅峰阅读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大学英语4级考试巅峰阅读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本书出售、求购地址：https://www.jiaokey.com/book/detail/11887045.html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关键词搜索：https://www.jiaokey.com/tag/大学英语4级考试巅峰阅读.html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