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如何遵循SOX404条款 评估内部控制的效果  第2版</w:t>
      </w:r>
    </w:p>
    <w:p>
      <w:r>
        <w:rPr>
          <w:rFonts w:ascii="宋体" w:hAnsi="宋体" w:eastAsia="宋体"/>
          <w:sz w:val="24"/>
        </w:rPr>
        <w:t>（美）拉莫斯著；李海风，张玉译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如何遵循SOX404条款 评估内部控制的效果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（美）拉莫斯著；李海风，张玉译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本书出售、求购地址：https://www.jiaokey.com/book/detail/11887027.html</w:t>
      </w:r>
    </w:p>
    <w:p>
      <w:r>
        <w:t>更多相关图书推荐：https://www.jiaokey.com</w:t>
      </w:r>
    </w:p>
    <w:p>
      <w:r>
        <w:t>（美）拉莫斯著；李海风，张玉译 其他作品：https://www.jiaokey.com/tag/（美）拉莫斯著；李海风，张玉译.html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关键词搜索：https://www.jiaokey.com/tag/如何遵循SOX404条款 评估内部控制的效果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