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珠峰幽魂：揭开马洛里与欧文珠峰失踪之迷</w:t>
      </w:r>
    </w:p>
    <w:p>
      <w:r>
        <w:rPr>
          <w:rFonts w:ascii="宋体" w:hAnsi="宋体" w:eastAsia="宋体"/>
          <w:sz w:val="24"/>
        </w:rPr>
        <w:t>（德）乔琛·汉姆莱，（美）艾瑞克·R·西蒙森，莱瑞·A·强森著；王岩译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珠峰幽魂：揭开马洛里与欧文珠峰失踪之迷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（德）乔琛·汉姆莱，（美）艾瑞克·R·西蒙森，莱瑞·A·强森著；王岩译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本书出售、求购地址：https://www.jiaokey.com/book/detail/11887018.html</w:t>
      </w:r>
    </w:p>
    <w:p>
      <w:r>
        <w:t>更多相关图书推荐：https://www.jiaokey.com</w:t>
      </w:r>
    </w:p>
    <w:p>
      <w:r>
        <w:t>（德）乔琛·汉姆莱，（美）艾瑞克·R·西蒙森，莱瑞·A·强森著；王岩译 其他作品：https://www.jiaokey.com/tag/（德）乔琛·汉姆莱，（美）艾瑞克·R·西蒙森，莱瑞·A·强森著；王岩译.html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关键词搜索：https://www.jiaokey.com/tag/珠峰幽魂：揭开马洛里与欧文珠峰失踪之迷.html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