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书名：区域经济学与区域政策  第3版</w:t>
      </w:r>
    </w:p>
    <w:p>
      <w:r>
        <w:t>作者：（英）哈维·阿姆斯特朗（Harvey Armstrong），（英）吉姆·泰勒（Jim Taylor）著；刘乃全，贾彦利，张学良等译</w:t>
      </w:r>
    </w:p>
    <w:p>
      <w:r>
        <w:t>出版社：世纪出版集团；上海人民出版社</w:t>
      </w:r>
    </w:p>
    <w:p>
      <w:r>
        <w:t>出版日期：2007.04</w:t>
      </w:r>
    </w:p>
    <w:p>
      <w:r>
        <w:t>总页数：359</w:t>
      </w:r>
    </w:p>
    <w:p>
      <w:r>
        <w:t>更多请访问教客网: www.jiaokey.com</w:t>
      </w:r>
    </w:p>
    <w:p>
      <w:r>
        <w:t>区域经济学与区域政策  第3版 评论地址：https://www.jiaokey.com/book/detail/11887012.html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