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打造成功的新闻发言人 掌握媒介采访和成功演讲展示之道</w:t>
      </w:r>
    </w:p>
    <w:p>
      <w:r>
        <w:rPr>
          <w:rFonts w:ascii="宋体" w:hAnsi="宋体" w:eastAsia="宋体"/>
          <w:sz w:val="24"/>
        </w:rPr>
        <w:t>（美）哈尔·哈特（Hal Hart）著；卫五名译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打造成功的新闻发言人 掌握媒介采访和成功演讲展示之道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（美）哈尔·哈特（Hal Hart）著；卫五名译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本书出售、求购地址：https://www.jiaokey.com/book/detail/11887001.html</w:t>
      </w:r>
    </w:p>
    <w:p>
      <w:r>
        <w:t>更多相关图书推荐：https://www.jiaokey.com</w:t>
      </w:r>
    </w:p>
    <w:p>
      <w:r>
        <w:t>（美）哈尔·哈特（Hal Hart）著；卫五名译 其他作品：https://www.jiaokey.com/tag/（美）哈尔·哈特（Hal Hart）著；卫五名译.html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关键词搜索：https://www.jiaokey.com/tag/打造成功的新闻发言人 掌握媒介采访和成功演讲展示之道.html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