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沙海交响  纳米比亚散记</w:t>
      </w:r>
    </w:p>
    <w:p>
      <w:r>
        <w:rPr>
          <w:rFonts w:ascii="宋体" w:hAnsi="宋体" w:eastAsia="宋体"/>
          <w:sz w:val="24"/>
        </w:rPr>
        <w:t>杨琤琤著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沙海交响  纳米比亚散记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杨琤琤著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本书出售、求购地址：https://www.jiaokey.com/book/detail/11886983.html</w:t>
      </w:r>
    </w:p>
    <w:p>
      <w:r>
        <w:t>更多相关图书推荐：https://www.jiaokey.com</w:t>
      </w:r>
    </w:p>
    <w:p>
      <w:r>
        <w:t>杨琤琤著 其他作品：https://www.jiaokey.com/tag/杨琤琤著.html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关键词搜索：https://www.jiaokey.com/tag/沙海交响  纳米比亚散记.html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