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企划部员工必备手册</w:t>
      </w:r>
    </w:p>
    <w:p>
      <w:r>
        <w:rPr>
          <w:rFonts w:ascii="宋体" w:hAnsi="宋体" w:eastAsia="宋体"/>
          <w:sz w:val="24"/>
        </w:rPr>
        <w:t>刘国宁，肖家主编；华夏职业培训咨询公司编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企划部员工必备手册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刘国宁，肖家主编；华夏职业培训咨询公司编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本书出售、求购地址：https://www.jiaokey.com/book/detail/11886982.html</w:t>
      </w:r>
    </w:p>
    <w:p>
      <w:r>
        <w:t>更多相关图书推荐：https://www.jiaokey.com</w:t>
      </w:r>
    </w:p>
    <w:p>
      <w:r>
        <w:t>刘国宁，肖家主编；华夏职业培训咨询公司编 其他作品：https://www.jiaokey.com/tag/刘国宁，肖家主编；华夏职业培训咨询公司编.html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关键词搜索：https://www.jiaokey.com/tag/企划部员工必备手册.html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