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书名：设计创意发想法</w:t>
      </w:r>
    </w:p>
    <w:p>
      <w:r>
        <w:t>作者：朱钟炎，范乐明，贺星临编著</w:t>
      </w:r>
    </w:p>
    <w:p>
      <w:r>
        <w:t>出版社：上海：同济大学出版社</w:t>
      </w:r>
    </w:p>
    <w:p>
      <w:r>
        <w:t>出版日期：2007.07</w:t>
      </w:r>
    </w:p>
    <w:p>
      <w:r>
        <w:t>总页数：148</w:t>
      </w:r>
    </w:p>
    <w:p>
      <w:r>
        <w:t>更多请访问教客网: www.jiaokey.com</w:t>
      </w:r>
    </w:p>
    <w:p>
      <w:r>
        <w:t>设计创意发想法 评论地址：https://www.jiaokey.com/book/detail/11886958.html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