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书名：蓝对虾无公害健康养殖技术</w:t>
      </w:r>
    </w:p>
    <w:p>
      <w:r>
        <w:t>作者：宋盛宪，陈国良编</w:t>
      </w:r>
    </w:p>
    <w:p>
      <w:r>
        <w:t>出版社：北京：海军出版社</w:t>
      </w:r>
    </w:p>
    <w:p>
      <w:r>
        <w:t>出版日期：2007.08</w:t>
      </w:r>
    </w:p>
    <w:p>
      <w:r>
        <w:t>总页数：196</w:t>
      </w:r>
    </w:p>
    <w:p>
      <w:r>
        <w:t>更多请访问教客网: www.jiaokey.com</w:t>
      </w:r>
    </w:p>
    <w:p>
      <w:r>
        <w:t>蓝对虾无公害健康养殖技术 评论地址：https://www.jiaokey.com/book/detail/11886920.html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