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书名：家庭装修全接触系列丛书  天花地面篇</w:t>
      </w:r>
    </w:p>
    <w:p>
      <w:r>
        <w:t>作者:李通主编</w:t>
      </w:r>
    </w:p>
    <w:p>
      <w:r>
        <w:t>出版社:天津:天津大学出版社,2007.06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家庭装修全接触系列丛书  天花地面篇评论地址：https://www.jiaokey.com/book/detail/11886919.html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