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全球经济调整中的中国经济增长与宏观调控体系研究  分报告五  经济调整中的中国经济增长与资本市场</w:t>
      </w:r>
    </w:p>
    <w:p>
      <w:r>
        <w:rPr>
          <w:rFonts w:ascii="宋体" w:hAnsi="宋体" w:eastAsia="宋体"/>
          <w:sz w:val="24"/>
        </w:rPr>
        <w:t>黄达主编；吴晓求，赵锡军，瞿强等著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全球经济调整中的中国经济增长与宏观调控体系研究  分报告五  经济调整中的中国经济增长与资本市场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黄达主编；吴晓求，赵锡军，瞿强等著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本书出售、求购地址：https://www.jiaokey.com/book/detail/11886894.html</w:t>
      </w:r>
    </w:p>
    <w:p>
      <w:r>
        <w:t>更多相关图书推荐：https://www.jiaokey.com</w:t>
      </w:r>
    </w:p>
    <w:p>
      <w:r>
        <w:t>黄达主编；吴晓求，赵锡军，瞿强等著 其他作品：https://www.jiaokey.com/tag/黄达主编；吴晓求，赵锡军，瞿强等著.html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关键词搜索：https://www.jiaokey.com/tag/全球经济调整中的中国经济增长与宏观调控体系研究  分报告五  经济调整中的中国经济增长与资本市场.html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