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全球经济调整中的中国经济增长与宏观调控体系研究  分报告三  全球经济调整中的中国经济增长与财政政策定位</w:t>
      </w:r>
    </w:p>
    <w:p>
      <w:r>
        <w:rPr>
          <w:rFonts w:ascii="宋体" w:hAnsi="宋体" w:eastAsia="宋体"/>
          <w:sz w:val="24"/>
        </w:rPr>
        <w:t>黄达主编；刘晓路，郭庆旺著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全球经济调整中的中国经济增长与宏观调控体系研究  分报告三  全球经济调整中的中国经济增长与财政政策定位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黄达主编；刘晓路，郭庆旺著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本书出售、求购地址：https://www.jiaokey.com/book/detail/11886892.html</w:t>
      </w:r>
    </w:p>
    <w:p>
      <w:r>
        <w:t>更多相关图书推荐：https://www.jiaokey.com</w:t>
      </w:r>
    </w:p>
    <w:p>
      <w:r>
        <w:t>黄达主编；刘晓路，郭庆旺著 其他作品：https://www.jiaokey.com/tag/黄达主编；刘晓路，郭庆旺著.html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关键词搜索：https://www.jiaokey.com/tag/全球经济调整中的中国经济增长与宏观调控体系研究  分报告三  全球经济调整中的中国经济增长与财政政策定位.html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