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税收减免政策讲解与避税实务指南</w:t>
      </w:r>
    </w:p>
    <w:p>
      <w:r>
        <w:rPr>
          <w:rFonts w:ascii="宋体" w:hAnsi="宋体" w:eastAsia="宋体"/>
          <w:sz w:val="24"/>
        </w:rPr>
        <w:t>王春如编著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税收减免政策讲解与避税实务指南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本书出售、求购地址：https://www.jiaokey.com/book/detail/11886870.html</w:t>
      </w:r>
    </w:p>
    <w:p>
      <w:r>
        <w:t>更多相关图书推荐：https://www.jiaokey.com</w:t>
      </w:r>
    </w:p>
    <w:p>
      <w:r>
        <w:t>王春如编著 其他作品：https://www.jiaokey.com/tag/王春如编著.html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关键词搜索：https://www.jiaokey.com/tag/税收减免政策讲解与避税实务指南.html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