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缓解西部地区城乡就业矛盾对策研究</w:t>
      </w:r>
    </w:p>
    <w:p>
      <w:r>
        <w:rPr>
          <w:rFonts w:ascii="宋体" w:hAnsi="宋体" w:eastAsia="宋体"/>
          <w:sz w:val="24"/>
        </w:rPr>
        <w:t>刘家强主编；王学义，唐代盛，蒋华副主编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缓解西部地区城乡就业矛盾对策研究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刘家强主编；王学义，唐代盛，蒋华副主编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本书出售、求购地址：https://www.jiaokey.com/book/detail/11886861.html</w:t>
      </w:r>
    </w:p>
    <w:p>
      <w:r>
        <w:t>更多相关图书推荐：https://www.jiaokey.com</w:t>
      </w:r>
    </w:p>
    <w:p>
      <w:r>
        <w:t>刘家强主编；王学义，唐代盛，蒋华副主编 其他作品：https://www.jiaokey.com/tag/刘家强主编；王学义，唐代盛，蒋华副主编.html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关键词搜索：https://www.jiaokey.com/tag/缓解西部地区城乡就业矛盾对策研究.html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