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新教育的精神  重温逝去的思想传统</w:t>
      </w:r>
    </w:p>
    <w:p>
      <w:r>
        <w:rPr>
          <w:rFonts w:ascii="宋体" w:hAnsi="宋体" w:eastAsia="宋体"/>
          <w:sz w:val="24"/>
        </w:rPr>
        <w:t>刘铁芳主编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新教育的精神  重温逝去的思想传统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本书出售、求购地址：https://www.jiaokey.com/book/detail/11886860.html</w:t>
      </w:r>
    </w:p>
    <w:p>
      <w:r>
        <w:t>更多相关图书推荐：https://www.jiaokey.com</w:t>
      </w:r>
    </w:p>
    <w:p>
      <w:r>
        <w:t>刘铁芳主编 其他作品：https://www.jiaokey.com/tag/刘铁芳主编.html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关键词搜索：https://www.jiaokey.com/tag/新教育的精神  重温逝去的思想传统.html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