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面向21世纪课程教材  教育部面向21世纪信息管理与信息系统系列教材  企业知识管理战略</w:t>
      </w:r>
    </w:p>
    <w:p>
      <w:r>
        <w:rPr>
          <w:rFonts w:ascii="宋体" w:hAnsi="宋体" w:eastAsia="宋体"/>
          <w:sz w:val="24"/>
        </w:rPr>
        <w:t>霍国庆等著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面向21世纪课程教材  教育部面向21世纪信息管理与信息系统系列教材  企业知识管理战略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霍国庆等著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本书出售、求购地址：https://www.jiaokey.com/book/detail/11886847.html</w:t>
      </w:r>
    </w:p>
    <w:p>
      <w:r>
        <w:t>更多相关图书推荐：https://www.jiaokey.com</w:t>
      </w:r>
    </w:p>
    <w:p>
      <w:r>
        <w:t>霍国庆等著 其他作品：https://www.jiaokey.com/tag/霍国庆等著.html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关键词搜索：https://www.jiaokey.com/tag/面向21世纪课程教材  教育部面向21世纪信息管理与信息系统系列教材  企业知识管理战略.html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