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基于预期的绩效管理 EBM</w:t>
      </w:r>
    </w:p>
    <w:p>
      <w:r>
        <w:rPr>
          <w:rFonts w:ascii="宋体" w:hAnsi="宋体" w:eastAsia="宋体"/>
          <w:sz w:val="24"/>
        </w:rPr>
        <w:t>（美）汤姆·科普兰（Tom Copeland），亚伦·多戈夫（Aaron Dolgoff）著；干胜道主译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基于预期的绩效管理 EBM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（美）汤姆·科普兰（Tom Copeland），亚伦·多戈夫（Aaron Dolgoff）著；干胜道主译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本书出售、求购地址：https://www.jiaokey.com/book/detail/11886819.html</w:t>
      </w:r>
    </w:p>
    <w:p>
      <w:r>
        <w:t>更多相关图书推荐：https://www.jiaokey.com</w:t>
      </w:r>
    </w:p>
    <w:p>
      <w:r>
        <w:t>（美）汤姆·科普兰（Tom Copeland），亚伦·多戈夫（Aaron Dolgoff）著；干胜道主译 其他作品：https://www.jiaokey.com/tag/（美）汤姆·科普兰（Tom Copeland），亚伦·多戈夫（Aaron Dolgoff）著；干胜道主译.html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关键词搜索：https://www.jiaokey.com/tag/基于预期的绩效管理 EBM.html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