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杜威教育学派与中国教育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杜威教育学派与中国教育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本书出售、求购地址：https://www.jiaokey.com/book/detail/11886814.html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关键词搜索：https://www.jiaokey.com/tag/杜威教育学派与中国教育.html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