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股指期货必胜秘籍  从20万赚到10个亿</w:t>
      </w:r>
    </w:p>
    <w:p>
      <w:r>
        <w:rPr>
          <w:rFonts w:ascii="宋体" w:hAnsi="宋体" w:eastAsia="宋体"/>
          <w:sz w:val="24"/>
        </w:rPr>
        <w:t>何德明，何修诚编著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6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股指期货必胜秘籍  从20万赚到10个亿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何德明，何修诚编著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 学科: 基本知识)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本书出售、求购地址：https://www.jiaokey.com/book/detail/11886805.html</w:t>
      </w:r>
    </w:p>
    <w:p>
      <w:r>
        <w:t>更多相关图书推荐：https://www.jiaokey.com</w:t>
      </w:r>
    </w:p>
    <w:p>
      <w:r>
        <w:t>何德明，何修诚编著 其他作品：https://www.jiaokey.com/tag/何德明，何修诚编著.html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关键词搜索：https://www.jiaokey.com/tag/股票(学科: 指数 学科: 期货交易 学科: 基本知识)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