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高等院校精品课程建设教材  高等数学：及其思想方法与实验  上</w:t>
      </w:r>
    </w:p>
    <w:p>
      <w:r>
        <w:rPr>
          <w:rFonts w:ascii="宋体" w:hAnsi="宋体" w:eastAsia="宋体"/>
          <w:sz w:val="24"/>
        </w:rPr>
        <w:t>吴炯圻，陈跃辉，唐振松编著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高等院校精品课程建设教材  高等数学：及其思想方法与实验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吴炯圻，陈跃辉，唐振松编著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本书出售、求购地址：https://www.jiaokey.com/book/detail/11886777.html</w:t>
      </w:r>
    </w:p>
    <w:p>
      <w:r>
        <w:t>更多相关图书推荐：https://www.jiaokey.com</w:t>
      </w:r>
    </w:p>
    <w:p>
      <w:r>
        <w:t>吴炯圻，陈跃辉，唐振松编著 其他作品：https://www.jiaokey.com/tag/吴炯圻，陈跃辉，唐振松编著.html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关键词搜索：https://www.jiaokey.com/tag/高等院校精品课程建设教材  高等数学：及其思想方法与实验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