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作者：王鹏飞，郑毅主编；王文一，陈农章，刘芬副主编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总页数：179</w:t>
      </w:r>
    </w:p>
    <w:p>
      <w:r>
        <w:t>更多请访问教客网: www.jiaokey.com</w:t>
      </w:r>
    </w:p>
    <w:p>
      <w:r>
        <w:t>电工技术 评论地址：https://www.jiaokey.com/book/detail/11886744.html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