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守望与记录：大学生新闻素养读本</w:t>
      </w:r>
    </w:p>
    <w:p>
      <w:r>
        <w:rPr>
          <w:rFonts w:ascii="宋体" w:hAnsi="宋体" w:eastAsia="宋体"/>
          <w:sz w:val="24"/>
        </w:rPr>
        <w:t>张广鑫，刘慧卿，杜安平，苏健编著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守望与记录：大学生新闻素养读本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张广鑫，刘慧卿，杜安平，苏健编著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本书出售、求购地址：https://www.jiaokey.com/book/detail/11886727.html</w:t>
      </w:r>
    </w:p>
    <w:p>
      <w:r>
        <w:t>更多相关图书推荐：https://www.jiaokey.com</w:t>
      </w:r>
    </w:p>
    <w:p>
      <w:r>
        <w:t>张广鑫，刘慧卿，杜安平，苏健编著 其他作品：https://www.jiaokey.com/tag/张广鑫，刘慧卿，杜安平，苏健编著.html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关键词搜索：https://www.jiaokey.com/tag/守望与记录：大学生新闻素养读本.html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