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永远的爱：著名作家忆母亲</w:t>
      </w:r>
    </w:p>
    <w:p>
      <w:r>
        <w:rPr>
          <w:rFonts w:ascii="宋体" w:hAnsi="宋体" w:eastAsia="宋体"/>
          <w:sz w:val="24"/>
        </w:rPr>
        <w:t>王充闾，王春瑜，邓伟志，范小青等著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永远的爱：著名作家忆母亲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王充闾，王春瑜，邓伟志，范小青等著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本书出售、求购地址：https://www.jiaokey.com/book/detail/11886691.html</w:t>
      </w:r>
    </w:p>
    <w:p>
      <w:r>
        <w:t>更多相关图书推荐：https://www.jiaokey.com</w:t>
      </w:r>
    </w:p>
    <w:p>
      <w:r>
        <w:t>王充闾，王春瑜，邓伟志，范小青等著 其他作品：https://www.jiaokey.com/tag/王充闾，王春瑜，邓伟志，范小青等著.html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关键词搜索：https://www.jiaokey.com/tag/永远的爱：著名作家忆母亲.html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