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书名：第二次世界大战密闻</w:t>
      </w:r>
    </w:p>
    <w:p>
      <w:r>
        <w:t>作者：彭训厚主编</w:t>
      </w:r>
    </w:p>
    <w:p>
      <w:r>
        <w:t>出版社：北京:京华出版社,2007.06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第二次世界大战密闻 评论地址：https://www.jiaokey.com/book/detail/11886681.html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