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巧用黑板教英语  创易与操作小宝库</w:t>
      </w:r>
    </w:p>
    <w:p>
      <w:r>
        <w:rPr>
          <w:rFonts w:ascii="宋体" w:hAnsi="宋体" w:eastAsia="宋体"/>
          <w:sz w:val="24"/>
        </w:rPr>
        <w:t>（英）道伯（Dobbs，J.）著；路莹，宋鸿鸣译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巧用黑板教英语  创易与操作小宝库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（英）道伯（Dobbs，J.）著；路莹，宋鸿鸣译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本书出售、求购地址：https://www.jiaokey.com/book/detail/11886648.html</w:t>
      </w:r>
    </w:p>
    <w:p>
      <w:r>
        <w:t>更多相关图书推荐：https://www.jiaokey.com</w:t>
      </w:r>
    </w:p>
    <w:p>
      <w:r>
        <w:t>（英）道伯（Dobbs，J.）著；路莹，宋鸿鸣译 其他作品：https://www.jiaokey.com/tag/（英）道伯（Dobbs，J.）著；路莹，宋鸿鸣译.html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关键词搜索：https://www.jiaokey.com/tag/巧用黑板教英语  创易与操作小宝库.html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