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书名：大学数学系列辅导教材  线性代数学习释疑解难</w:t>
      </w:r>
    </w:p>
    <w:p>
      <w:r>
        <w:t>作者：苏德矿，徐光辉主编；宗云南，王航平副主编</w:t>
      </w:r>
    </w:p>
    <w:p>
      <w:r>
        <w:t>出版社：杭州：浙江大学出版社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大学数学系列辅导教材  线性代数学习释疑解难 评论地址：https://www.jiaokey.com/book/detail/11886630.html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