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书名：前沿科技英语阅读文选  机电工程篇</w:t>
      </w:r>
    </w:p>
    <w:p>
      <w:r>
        <w:t>作者：宋宏主编；孙元春，牛中毅副主编；姜睿萍，金东杰，李加雷等编写</w:t>
      </w:r>
    </w:p>
    <w:p>
      <w:r>
        <w:t>出版社：北京：国防工业出版社</w:t>
      </w:r>
    </w:p>
    <w:p>
      <w:r>
        <w:t>出版日期：2007</w:t>
      </w:r>
    </w:p>
    <w:p>
      <w:r>
        <w:t>总页数：280</w:t>
      </w:r>
    </w:p>
    <w:p>
      <w:r>
        <w:t>更多请访问教客网: www.jiaokey.com</w:t>
      </w:r>
    </w:p>
    <w:p>
      <w:r>
        <w:t>前沿科技英语阅读文选  机电工程篇 评论地址：https://www.jiaokey.com/book/detail/11886596.html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