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新课标重难点手册  高中数学  4  必修  第2版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新课标重难点手册  高中数学  4  必修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本书出售、求购地址：https://www.jiaokey.com/book/detail/11886550.html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关键词搜索：https://www.jiaokey.com/tag/新课标重难点手册  高中数学  4  必修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