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汉译英中的习语翻译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汉译英中的习语翻译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本书出售、求购地址：https://www.jiaokey.com/book/detail/11886531.html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关键词搜索：https://www.jiaokey.com/tag/汉译英中的习语翻译.html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